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BA433" w14:textId="77777777" w:rsidR="001A1AB2" w:rsidRPr="0082337A" w:rsidRDefault="005C1FB0">
      <w:pPr>
        <w:pStyle w:val="1"/>
        <w:rPr>
          <w:color w:val="auto"/>
        </w:rPr>
      </w:pPr>
      <w:r w:rsidRPr="0082337A">
        <w:rPr>
          <w:color w:val="auto"/>
        </w:rPr>
        <w:t>APPLICATION – DECLARATION</w:t>
      </w:r>
    </w:p>
    <w:p w14:paraId="7396F7FD" w14:textId="77777777" w:rsidR="001A1AB2" w:rsidRDefault="005C1FB0">
      <w:r>
        <w:t>TO THE ORCHESTRA OF THE GREEK NATIONAL OPERA</w:t>
      </w:r>
    </w:p>
    <w:p w14:paraId="01B49F59" w14:textId="77777777" w:rsidR="001A1AB2" w:rsidRPr="0082337A" w:rsidRDefault="005C1FB0">
      <w:pPr>
        <w:pStyle w:val="21"/>
        <w:rPr>
          <w:color w:val="auto"/>
        </w:rPr>
      </w:pPr>
      <w:r w:rsidRPr="0082337A">
        <w:rPr>
          <w:color w:val="auto"/>
        </w:rPr>
        <w:t>A. Application Details</w:t>
      </w:r>
    </w:p>
    <w:p w14:paraId="0951DC3F" w14:textId="77777777" w:rsidR="001A1AB2" w:rsidRDefault="005C1FB0">
      <w:r>
        <w:t>I would like to gain admittance to the competition to fill vacancies of permanent artistic personnel of the Orchestra of the Greek National Opera.</w:t>
      </w:r>
    </w:p>
    <w:p w14:paraId="247B183C" w14:textId="77777777" w:rsidR="001A1AB2" w:rsidRDefault="005C1FB0">
      <w:r>
        <w:t>I’m interested in the vacancy of the instrument: ________________________</w:t>
      </w:r>
      <w:r>
        <w:br/>
      </w:r>
    </w:p>
    <w:p w14:paraId="215D7AE0" w14:textId="77777777" w:rsidR="001A1AB2" w:rsidRDefault="005C1FB0">
      <w:r>
        <w:t>and in the category: ________________________</w:t>
      </w:r>
    </w:p>
    <w:p w14:paraId="1A3F99BD" w14:textId="77777777" w:rsidR="001A1AB2" w:rsidRDefault="005C1FB0">
      <w:r>
        <w:t>[THE INSTRUMENT AND THE CATEGORY WILL BE WRITTEN EXACTLY AS THEY ARE MENTIONED IN THE OFFICIAL ANNOUNCEMENT]</w:t>
      </w:r>
    </w:p>
    <w:p w14:paraId="14F9A5E4" w14:textId="77777777" w:rsidR="001A1AB2" w:rsidRPr="0082337A" w:rsidRDefault="005C1FB0">
      <w:pPr>
        <w:pStyle w:val="21"/>
        <w:rPr>
          <w:color w:val="auto"/>
        </w:rPr>
      </w:pPr>
      <w:r w:rsidRPr="0082337A">
        <w:rPr>
          <w:color w:val="auto"/>
        </w:rPr>
        <w:t>B. Declaration</w:t>
      </w:r>
    </w:p>
    <w:p w14:paraId="485DDCD4" w14:textId="77777777" w:rsidR="001A1AB2" w:rsidRDefault="005C1FB0">
      <w:r>
        <w:t>I hereby declare that the following statements are true and that I am aware of the legal consequences foreseen against false statements.</w:t>
      </w:r>
    </w:p>
    <w:p w14:paraId="53ED8DAA" w14:textId="77777777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1) Identity Information</w:t>
      </w:r>
    </w:p>
    <w:p w14:paraId="5B60906B" w14:textId="10C27315" w:rsidR="001A1AB2" w:rsidRPr="00A813A2" w:rsidRDefault="005C1FB0">
      <w:pPr>
        <w:rPr>
          <w:lang w:val="el-GR"/>
        </w:rPr>
      </w:pPr>
      <w:r>
        <w:t>ID / Passport Number</w:t>
      </w:r>
      <w:r w:rsidR="0058329A">
        <w:t>:</w:t>
      </w:r>
      <w:r w:rsidR="0058329A" w:rsidRPr="0058329A">
        <w:t xml:space="preserve"> __________________________</w:t>
      </w:r>
      <w:r w:rsidR="0058329A" w:rsidRPr="00A813A2">
        <w:t>__</w:t>
      </w:r>
      <w:r w:rsidR="00A813A2">
        <w:rPr>
          <w:lang w:val="el-GR"/>
        </w:rPr>
        <w:t>_</w:t>
      </w:r>
    </w:p>
    <w:p w14:paraId="229134A9" w14:textId="10494909" w:rsidR="001A1AB2" w:rsidRPr="00A813A2" w:rsidRDefault="005C1FB0" w:rsidP="0058329A">
      <w:r>
        <w:t>Date of Issue</w:t>
      </w:r>
      <w:r w:rsidR="0058329A">
        <w:t>:</w:t>
      </w:r>
      <w:r w:rsidR="0058329A" w:rsidRPr="0058329A">
        <w:t xml:space="preserve"> _____________________________________</w:t>
      </w:r>
      <w:r w:rsidR="00A813A2" w:rsidRPr="00A813A2">
        <w:t>__</w:t>
      </w:r>
    </w:p>
    <w:p w14:paraId="379DFE6D" w14:textId="2177AAE3" w:rsidR="001A1AB2" w:rsidRPr="00A813A2" w:rsidRDefault="005C1FB0" w:rsidP="0058329A">
      <w:pPr>
        <w:tabs>
          <w:tab w:val="left" w:pos="4395"/>
        </w:tabs>
        <w:rPr>
          <w:lang w:val="el-GR"/>
        </w:rPr>
      </w:pPr>
      <w:r>
        <w:t>Issuing Authority:</w:t>
      </w:r>
      <w:r w:rsidR="0058329A" w:rsidRPr="0058329A">
        <w:t xml:space="preserve"> _______________________________</w:t>
      </w:r>
      <w:r w:rsidR="00A813A2" w:rsidRPr="00A813A2">
        <w:t>__</w:t>
      </w:r>
      <w:r w:rsidR="00A813A2">
        <w:rPr>
          <w:lang w:val="el-GR"/>
        </w:rPr>
        <w:t>_</w:t>
      </w:r>
    </w:p>
    <w:p w14:paraId="43367CEE" w14:textId="60F1F6E6" w:rsidR="001A1AB2" w:rsidRPr="00A813A2" w:rsidRDefault="005C1FB0" w:rsidP="00A813A2">
      <w:pPr>
        <w:tabs>
          <w:tab w:val="left" w:pos="4536"/>
        </w:tabs>
      </w:pPr>
      <w:r>
        <w:t>Surname:</w:t>
      </w:r>
      <w:r w:rsidR="0058329A" w:rsidRPr="0058329A">
        <w:t xml:space="preserve"> _________________________________________</w:t>
      </w:r>
      <w:r w:rsidR="00A813A2" w:rsidRPr="00A813A2">
        <w:t>___</w:t>
      </w:r>
    </w:p>
    <w:p w14:paraId="1C638E6E" w14:textId="79C26120" w:rsidR="001A1AB2" w:rsidRPr="00A813A2" w:rsidRDefault="005C1FB0" w:rsidP="0058329A">
      <w:pPr>
        <w:tabs>
          <w:tab w:val="left" w:pos="4253"/>
        </w:tabs>
        <w:rPr>
          <w:lang w:val="el-GR"/>
        </w:rPr>
      </w:pPr>
      <w:r>
        <w:t>First Name:</w:t>
      </w:r>
      <w:r w:rsidR="0058329A" w:rsidRPr="0058329A">
        <w:t xml:space="preserve"> _______________________________________</w:t>
      </w:r>
      <w:r w:rsidR="00A813A2" w:rsidRPr="00A813A2">
        <w:t>__</w:t>
      </w:r>
      <w:r w:rsidR="00A813A2">
        <w:rPr>
          <w:lang w:val="el-GR"/>
        </w:rPr>
        <w:t>_</w:t>
      </w:r>
    </w:p>
    <w:p w14:paraId="325BCEE1" w14:textId="3115071B" w:rsidR="001A1AB2" w:rsidRPr="00A813A2" w:rsidRDefault="005C1FB0">
      <w:pPr>
        <w:rPr>
          <w:lang w:val="el-GR"/>
        </w:rPr>
      </w:pPr>
      <w:r>
        <w:t>Father’s Name:</w:t>
      </w:r>
      <w:r w:rsidR="0058329A" w:rsidRPr="0058329A">
        <w:t xml:space="preserve"> ___________________________________</w:t>
      </w:r>
      <w:r w:rsidR="00A813A2" w:rsidRPr="00A813A2">
        <w:t>__</w:t>
      </w:r>
      <w:r w:rsidR="00A813A2">
        <w:rPr>
          <w:lang w:val="el-GR"/>
        </w:rPr>
        <w:t>_</w:t>
      </w:r>
    </w:p>
    <w:p w14:paraId="071C5B11" w14:textId="3F717A75" w:rsidR="001A1AB2" w:rsidRPr="00A813A2" w:rsidRDefault="005C1FB0" w:rsidP="00A813A2">
      <w:pPr>
        <w:tabs>
          <w:tab w:val="left" w:pos="4536"/>
        </w:tabs>
        <w:rPr>
          <w:lang w:val="el-GR"/>
        </w:rPr>
      </w:pPr>
      <w:r>
        <w:t>Spouse’s Name:</w:t>
      </w:r>
      <w:r w:rsidR="0058329A" w:rsidRPr="0058329A">
        <w:t xml:space="preserve"> ___________________________________</w:t>
      </w:r>
      <w:r w:rsidR="00A813A2" w:rsidRPr="00A813A2">
        <w:t>_</w:t>
      </w:r>
      <w:r w:rsidR="00A813A2">
        <w:rPr>
          <w:lang w:val="el-GR"/>
        </w:rPr>
        <w:t>_</w:t>
      </w:r>
    </w:p>
    <w:p w14:paraId="65DE6008" w14:textId="01F78BFF" w:rsidR="001A1AB2" w:rsidRPr="00A813A2" w:rsidRDefault="005C1FB0" w:rsidP="00A813A2">
      <w:pPr>
        <w:tabs>
          <w:tab w:val="left" w:pos="4536"/>
        </w:tabs>
      </w:pPr>
      <w:r>
        <w:t>Nationality:</w:t>
      </w:r>
      <w:r w:rsidR="0058329A" w:rsidRPr="0058329A">
        <w:t xml:space="preserve"> _________</w:t>
      </w:r>
      <w:r w:rsidR="0058329A">
        <w:t>_______________________________</w:t>
      </w:r>
      <w:r w:rsidR="00A813A2" w:rsidRPr="00A813A2">
        <w:t>_</w:t>
      </w:r>
    </w:p>
    <w:p w14:paraId="1F171057" w14:textId="5287F804" w:rsidR="001A1AB2" w:rsidRDefault="0058329A">
      <w:r>
        <w:t>Postal Address: Street:</w:t>
      </w:r>
      <w:r w:rsidRPr="0058329A">
        <w:t xml:space="preserve"> ________________________</w:t>
      </w:r>
      <w:r>
        <w:t xml:space="preserve">   </w:t>
      </w:r>
      <w:r w:rsidR="005C1FB0">
        <w:t>No: _____</w:t>
      </w:r>
    </w:p>
    <w:p w14:paraId="52DA8FA1" w14:textId="3F32AEDC" w:rsidR="001A1AB2" w:rsidRPr="007F3C48" w:rsidRDefault="005C1FB0">
      <w:pPr>
        <w:rPr>
          <w:lang w:val="el-GR"/>
        </w:rPr>
      </w:pPr>
      <w:r>
        <w:t>City</w:t>
      </w:r>
      <w:r w:rsidR="00A813A2">
        <w:t>/Region</w:t>
      </w:r>
      <w:r>
        <w:t>:</w:t>
      </w:r>
      <w:r w:rsidR="0058329A" w:rsidRPr="0058329A">
        <w:t xml:space="preserve"> _______________________</w:t>
      </w:r>
      <w:r w:rsidR="00A813A2">
        <w:t>_______</w:t>
      </w:r>
      <w:r w:rsidR="007F3C48">
        <w:rPr>
          <w:lang w:val="el-GR"/>
        </w:rPr>
        <w:t>_____</w:t>
      </w:r>
      <w:bookmarkStart w:id="0" w:name="_GoBack"/>
      <w:bookmarkEnd w:id="0"/>
    </w:p>
    <w:p w14:paraId="38B57BD8" w14:textId="24504233" w:rsidR="00A813A2" w:rsidRPr="007F3C48" w:rsidRDefault="00A813A2">
      <w:pPr>
        <w:rPr>
          <w:lang w:val="el-GR"/>
        </w:rPr>
      </w:pPr>
      <w:r>
        <w:t>Country: __________________________________</w:t>
      </w:r>
    </w:p>
    <w:p w14:paraId="25C4EBE8" w14:textId="3447B229" w:rsidR="001A1AB2" w:rsidRPr="0058329A" w:rsidRDefault="005C1FB0">
      <w:r>
        <w:t>Postal Code:</w:t>
      </w:r>
      <w:r w:rsidR="0058329A" w:rsidRPr="0058329A">
        <w:t xml:space="preserve"> ___________________</w:t>
      </w:r>
    </w:p>
    <w:p w14:paraId="0E9AE3A6" w14:textId="1CADDBE6" w:rsidR="001A1AB2" w:rsidRPr="00A813A2" w:rsidRDefault="005C1FB0">
      <w:r>
        <w:t>Telephone Number:</w:t>
      </w:r>
      <w:r w:rsidR="0058329A" w:rsidRPr="0058329A">
        <w:t xml:space="preserve"> </w:t>
      </w:r>
      <w:r w:rsidR="0058329A" w:rsidRPr="00A813A2">
        <w:t>____________________________</w:t>
      </w:r>
    </w:p>
    <w:p w14:paraId="671C0BE7" w14:textId="7385B822" w:rsidR="001A1AB2" w:rsidRPr="00A813A2" w:rsidRDefault="005C1FB0">
      <w:r>
        <w:t>Email:</w:t>
      </w:r>
      <w:r w:rsidR="0058329A" w:rsidRPr="00A813A2">
        <w:t xml:space="preserve"> ____________________________________</w:t>
      </w:r>
    </w:p>
    <w:p w14:paraId="6826E043" w14:textId="6E6E7A31" w:rsidR="001A1AB2" w:rsidRDefault="005C1FB0" w:rsidP="00BA53E6">
      <w:pPr>
        <w:tabs>
          <w:tab w:val="right" w:pos="0"/>
          <w:tab w:val="left" w:pos="284"/>
          <w:tab w:val="left" w:leader="dot" w:pos="8789"/>
        </w:tabs>
        <w:spacing w:line="360" w:lineRule="auto"/>
      </w:pPr>
      <w:r>
        <w:lastRenderedPageBreak/>
        <w:t xml:space="preserve">I am </w:t>
      </w:r>
      <w:r w:rsidR="00BA53E6">
        <w:t>registered in the Civil Records</w:t>
      </w:r>
      <w:r w:rsidR="00BA53E6" w:rsidRPr="00BA53E6">
        <w:t xml:space="preserve"> </w:t>
      </w:r>
      <w:r>
        <w:t xml:space="preserve">of the Municipality of </w:t>
      </w:r>
      <w:r w:rsidRPr="005C1FB0">
        <w:t>…………………….</w:t>
      </w:r>
      <w:r>
        <w:t>in the region</w:t>
      </w:r>
      <w:r w:rsidR="00BA53E6">
        <w:t>…</w:t>
      </w:r>
      <w:r w:rsidR="00BA53E6" w:rsidRPr="00BA53E6">
        <w:t>……</w:t>
      </w:r>
      <w:r w:rsidR="00BA53E6">
        <w:t>……</w:t>
      </w:r>
      <w:r w:rsidR="00BA53E6" w:rsidRPr="00BA53E6">
        <w:t>…………</w:t>
      </w:r>
      <w:r w:rsidR="00BA53E6">
        <w:t>…………</w:t>
      </w:r>
      <w:r w:rsidR="00BA53E6" w:rsidRPr="00BA53E6">
        <w:t>.</w:t>
      </w:r>
      <w:r w:rsidRPr="005C1FB0">
        <w:t xml:space="preserve"> </w:t>
      </w:r>
      <w:r>
        <w:t xml:space="preserve">under </w:t>
      </w:r>
      <w:r w:rsidRPr="00A85ACC">
        <w:t xml:space="preserve">the social security number </w:t>
      </w:r>
      <w:r>
        <w:t>and the date of birth</w:t>
      </w:r>
    </w:p>
    <w:p w14:paraId="3676648C" w14:textId="77777777" w:rsidR="001A1AB2" w:rsidRDefault="005C1FB0">
      <w:r>
        <w:t>Date of Birth:</w:t>
      </w:r>
    </w:p>
    <w:p w14:paraId="76FC3283" w14:textId="77777777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2) Academic Qualifications</w:t>
      </w:r>
    </w:p>
    <w:p w14:paraId="442ABBC2" w14:textId="61D2BAA4" w:rsidR="001A1AB2" w:rsidRPr="003D1E18" w:rsidRDefault="005C1FB0">
      <w:r>
        <w:t>I hold: ____________________________________</w:t>
      </w:r>
      <w:r w:rsidR="00A85ACC" w:rsidRPr="003D1E18">
        <w:t>________________</w:t>
      </w:r>
    </w:p>
    <w:p w14:paraId="3671D82B" w14:textId="77777777" w:rsidR="001A1AB2" w:rsidRDefault="005C1FB0">
      <w:proofErr w:type="gramStart"/>
      <w:r>
        <w:t>or</w:t>
      </w:r>
      <w:proofErr w:type="gramEnd"/>
    </w:p>
    <w:p w14:paraId="487EC987" w14:textId="5DB7327B" w:rsidR="001A1AB2" w:rsidRDefault="00A85ACC">
      <w:r>
        <w:t>I’m</w:t>
      </w:r>
      <w:r w:rsidR="005C1FB0">
        <w:t xml:space="preserve"> to obtain: ____________________________________</w:t>
      </w:r>
      <w:r w:rsidRPr="003D1E18">
        <w:t>_________</w:t>
      </w:r>
    </w:p>
    <w:p w14:paraId="43062D10" w14:textId="77777777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3) Military Service</w:t>
      </w:r>
    </w:p>
    <w:p w14:paraId="5EFBA3AA" w14:textId="77777777" w:rsidR="001A1AB2" w:rsidRDefault="005C1FB0">
      <w:r>
        <w:t>I have fulfilled my obligation to military service:   YES ☐   NO ☐</w:t>
      </w:r>
    </w:p>
    <w:p w14:paraId="76C29D53" w14:textId="77777777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4) Acknowledged Musical Talent</w:t>
      </w:r>
    </w:p>
    <w:p w14:paraId="231A80ED" w14:textId="77777777" w:rsidR="001A1AB2" w:rsidRDefault="005C1FB0">
      <w:r>
        <w:t>I am a musician of acknowledged talent, as demonstrated by the evidence attached to this application:</w:t>
      </w:r>
    </w:p>
    <w:p w14:paraId="4AD0BCAB" w14:textId="556DABCB" w:rsidR="001A1AB2" w:rsidRDefault="005C1FB0">
      <w:r>
        <w:t xml:space="preserve">YES ☐   </w:t>
      </w:r>
      <w:r w:rsidR="008A5288">
        <w:tab/>
      </w:r>
      <w:r w:rsidR="008A5288">
        <w:tab/>
      </w:r>
      <w:r>
        <w:t>NO ☐</w:t>
      </w:r>
    </w:p>
    <w:p w14:paraId="44E2CB48" w14:textId="26B7D069" w:rsidR="001A1AB2" w:rsidRPr="005C1FB0" w:rsidRDefault="005C1FB0">
      <w:pPr>
        <w:rPr>
          <w:b/>
        </w:rPr>
      </w:pPr>
      <w:r w:rsidRPr="008A5288">
        <w:rPr>
          <w:b/>
        </w:rPr>
        <w:t xml:space="preserve">NOTE: </w:t>
      </w:r>
      <w:r w:rsidRPr="005C1FB0">
        <w:rPr>
          <w:b/>
        </w:rPr>
        <w:t>Required for applicants under 21 years of age. If “YES”</w:t>
      </w:r>
      <w:r w:rsidR="00102392" w:rsidRPr="00102392">
        <w:rPr>
          <w:b/>
        </w:rPr>
        <w:t xml:space="preserve"> </w:t>
      </w:r>
      <w:r w:rsidR="00102392">
        <w:rPr>
          <w:b/>
        </w:rPr>
        <w:t>(4)</w:t>
      </w:r>
      <w:r w:rsidRPr="005C1FB0">
        <w:rPr>
          <w:b/>
        </w:rPr>
        <w:t>, all rel</w:t>
      </w:r>
      <w:r w:rsidR="00102392">
        <w:rPr>
          <w:b/>
        </w:rPr>
        <w:t>evant evidence must be attached</w:t>
      </w:r>
      <w:r w:rsidR="00102392" w:rsidRPr="00102392">
        <w:rPr>
          <w:b/>
        </w:rPr>
        <w:t xml:space="preserve">, </w:t>
      </w:r>
      <w:r w:rsidR="008A5288" w:rsidRPr="008A5288">
        <w:rPr>
          <w:b/>
        </w:rPr>
        <w:t xml:space="preserve">otherwise </w:t>
      </w:r>
      <w:r w:rsidR="008A5288" w:rsidRPr="008A5288">
        <w:rPr>
          <w:b/>
          <w:u w:val="single"/>
        </w:rPr>
        <w:t>it will not be taken in consideration</w:t>
      </w:r>
      <w:r w:rsidR="008A5288" w:rsidRPr="008A5288">
        <w:rPr>
          <w:b/>
        </w:rPr>
        <w:t xml:space="preserve"> by the relative Committee. </w:t>
      </w:r>
    </w:p>
    <w:p w14:paraId="4B9D56DB" w14:textId="77777777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Additional Declarations</w:t>
      </w:r>
    </w:p>
    <w:p w14:paraId="6E19F742" w14:textId="77777777" w:rsidR="001A1AB2" w:rsidRDefault="005C1FB0">
      <w:r>
        <w:t xml:space="preserve">a) Are there actions in your life that might affect the judgment of your eligibility for the public service? If </w:t>
      </w:r>
      <w:r w:rsidRPr="005C1FB0">
        <w:rPr>
          <w:b/>
        </w:rPr>
        <w:t>yes,</w:t>
      </w:r>
      <w:r>
        <w:t xml:space="preserve"> which?</w:t>
      </w:r>
      <w:r>
        <w:br/>
        <w:t>__________________________________________</w:t>
      </w:r>
    </w:p>
    <w:p w14:paraId="0D6E2EB6" w14:textId="77777777" w:rsidR="003D1E18" w:rsidRPr="003D1E18" w:rsidRDefault="005C1FB0" w:rsidP="003D1E18">
      <w:r>
        <w:t>b) Do you currently serve as an employee in any of the following (and in which position)?</w:t>
      </w:r>
      <w:r>
        <w:br/>
        <w:t xml:space="preserve">   1) Public Service</w:t>
      </w:r>
      <w:r>
        <w:br/>
        <w:t xml:space="preserve">   2) Legal entity governed by Public Law</w:t>
      </w:r>
      <w:r>
        <w:br/>
        <w:t xml:space="preserve">   3) Municipal or Regional Administration</w:t>
      </w:r>
      <w:r>
        <w:br/>
        <w:t xml:space="preserve">   4) State-owned enterprise or organization</w:t>
      </w:r>
      <w:r>
        <w:br/>
        <w:t xml:space="preserve">   </w:t>
      </w:r>
      <w:r w:rsidR="003D1E18" w:rsidRPr="003D1E18">
        <w:t>5) Legal entity governed by Private Law owned by the State or regularly receiving State subsidies corresponding to at least 60% of its annual budget according to the current legislation or to its internal regulation or in case the above legal entities own 61% of their share capital.</w:t>
      </w:r>
    </w:p>
    <w:p w14:paraId="752F87CC" w14:textId="506D554C" w:rsidR="001A1AB2" w:rsidRDefault="005C1FB0">
      <w:r>
        <w:t>__________________________________________</w:t>
      </w:r>
    </w:p>
    <w:p w14:paraId="3B79A1CF" w14:textId="1C26B4CD" w:rsidR="001A1AB2" w:rsidRDefault="005C1FB0">
      <w:r>
        <w:t>c) Have you worked for any of the above</w:t>
      </w:r>
      <w:r w:rsidR="00A67A2C" w:rsidRPr="000F1C89">
        <w:t xml:space="preserve"> (</w:t>
      </w:r>
      <w:r w:rsidR="00A67A2C">
        <w:t>section b)</w:t>
      </w:r>
      <w:r>
        <w:t>? If so, specify position and period</w:t>
      </w:r>
      <w:proofErr w:type="gramStart"/>
      <w:r>
        <w:t>:</w:t>
      </w:r>
      <w:proofErr w:type="gramEnd"/>
      <w:r>
        <w:br/>
        <w:t>__________________________________________</w:t>
      </w:r>
    </w:p>
    <w:p w14:paraId="4441500D" w14:textId="77777777" w:rsidR="001A1AB2" w:rsidRDefault="005C1FB0">
      <w:r>
        <w:t>d) Reason for leaving this post:</w:t>
      </w:r>
      <w:r>
        <w:br/>
        <w:t>__________________________________________</w:t>
      </w:r>
    </w:p>
    <w:p w14:paraId="6DB9D1F3" w14:textId="77777777" w:rsidR="000F1C89" w:rsidRPr="000F1C89" w:rsidRDefault="000F1C89" w:rsidP="000F1C89">
      <w:r w:rsidRPr="000F1C89">
        <w:lastRenderedPageBreak/>
        <w:t>e) Have you ever been convicted of a crime 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18A8D200" w14:textId="378112C5" w:rsidR="001A1AB2" w:rsidRDefault="005C1FB0">
      <w:r>
        <w:t>__________________________________________</w:t>
      </w:r>
    </w:p>
    <w:p w14:paraId="1F8D0439" w14:textId="77777777" w:rsidR="001A1AB2" w:rsidRDefault="005C1FB0">
      <w:r>
        <w:t>f) Have you ever been indicted for a felony or misdemeanor listed above, even if time-barred?</w:t>
      </w:r>
      <w:r>
        <w:br/>
        <w:t>__________________________________________</w:t>
      </w:r>
    </w:p>
    <w:p w14:paraId="7FE7B759" w14:textId="77777777" w:rsidR="001A1AB2" w:rsidRDefault="005C1FB0">
      <w:r>
        <w:t>g) Have you ever been deprived of civil rights due to a prison sentence? Duration:</w:t>
      </w:r>
      <w:r>
        <w:br/>
        <w:t>__________________________________________</w:t>
      </w:r>
    </w:p>
    <w:p w14:paraId="7771DDD2" w14:textId="77777777" w:rsidR="001A1AB2" w:rsidRDefault="005C1FB0">
      <w:r>
        <w:t>h) Are you partially or fully unfit to represent yourself in court, or do you require assistance?</w:t>
      </w:r>
      <w:r>
        <w:br/>
        <w:t>__________________________________________</w:t>
      </w:r>
    </w:p>
    <w:p w14:paraId="6657B14E" w14:textId="77777777" w:rsidR="001A1AB2" w:rsidRDefault="005C1FB0">
      <w:r>
        <w:t>i) Are there any charges pending against you?</w:t>
      </w:r>
      <w:r>
        <w:br/>
        <w:t>__________________________________________</w:t>
      </w:r>
    </w:p>
    <w:p w14:paraId="4D39EC74" w14:textId="604ABDD2" w:rsidR="001A1AB2" w:rsidRPr="0082337A" w:rsidRDefault="005C1FB0">
      <w:pPr>
        <w:pStyle w:val="31"/>
        <w:rPr>
          <w:color w:val="auto"/>
        </w:rPr>
      </w:pPr>
      <w:r w:rsidRPr="0082337A">
        <w:rPr>
          <w:color w:val="auto"/>
        </w:rPr>
        <w:t>5) Musical Work of Candidate’s Choice</w:t>
      </w:r>
    </w:p>
    <w:p w14:paraId="4D86F64D" w14:textId="77777777" w:rsidR="00205F32" w:rsidRDefault="00205F32"/>
    <w:p w14:paraId="4231064B" w14:textId="6C853674" w:rsidR="001A1AB2" w:rsidRDefault="005C1FB0">
      <w:r>
        <w:t>.......................................................................................................................</w:t>
      </w:r>
    </w:p>
    <w:p w14:paraId="6DCB3127" w14:textId="77777777" w:rsidR="001A1AB2" w:rsidRDefault="005C1FB0">
      <w:r>
        <w:br/>
        <w:t>Place and Date of Application: ____________________________________</w:t>
      </w:r>
    </w:p>
    <w:p w14:paraId="27299111" w14:textId="77777777" w:rsidR="001A1AB2" w:rsidRDefault="005C1FB0">
      <w:r>
        <w:br/>
        <w:t>Signature (handwritten or valid electronic): _________________________</w:t>
      </w:r>
    </w:p>
    <w:sectPr w:rsidR="001A1A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3AD0"/>
    <w:rsid w:val="000F1C89"/>
    <w:rsid w:val="00102392"/>
    <w:rsid w:val="0015074B"/>
    <w:rsid w:val="00172193"/>
    <w:rsid w:val="001A1AB2"/>
    <w:rsid w:val="00205F32"/>
    <w:rsid w:val="002320F6"/>
    <w:rsid w:val="0029639D"/>
    <w:rsid w:val="00326F90"/>
    <w:rsid w:val="003D1E18"/>
    <w:rsid w:val="0058329A"/>
    <w:rsid w:val="005C1FB0"/>
    <w:rsid w:val="007F3C48"/>
    <w:rsid w:val="0082337A"/>
    <w:rsid w:val="008A5288"/>
    <w:rsid w:val="008B6D04"/>
    <w:rsid w:val="00A67A2C"/>
    <w:rsid w:val="00A813A2"/>
    <w:rsid w:val="00A85ACC"/>
    <w:rsid w:val="00AA1D8D"/>
    <w:rsid w:val="00B47730"/>
    <w:rsid w:val="00BA53E6"/>
    <w:rsid w:val="00CB0664"/>
    <w:rsid w:val="00F67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3C781"/>
  <w14:defaultImageDpi w14:val="300"/>
  <w15:docId w15:val="{566C9C28-EC09-4B47-8E55-606AF3C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23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23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c96be2-f3e4-4b3c-b60e-71e5ceeac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5187CB4D08943BDA8B0335DDA2F10" ma:contentTypeVersion="13" ma:contentTypeDescription="Create a new document." ma:contentTypeScope="" ma:versionID="47a2c20e252fc59da10e4e9ca7f65d5b">
  <xsd:schema xmlns:xsd="http://www.w3.org/2001/XMLSchema" xmlns:xs="http://www.w3.org/2001/XMLSchema" xmlns:p="http://schemas.microsoft.com/office/2006/metadata/properties" xmlns:ns3="bbc96be2-f3e4-4b3c-b60e-71e5ceeacdad" targetNamespace="http://schemas.microsoft.com/office/2006/metadata/properties" ma:root="true" ma:fieldsID="04df9101891e9603bd101a328719d30c" ns3:_="">
    <xsd:import namespace="bbc96be2-f3e4-4b3c-b60e-71e5ceeacd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6be2-f3e4-4b3c-b60e-71e5ceeac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498AD-04EF-4C39-929C-09C99A48DC98}">
  <ds:schemaRefs>
    <ds:schemaRef ds:uri="http://schemas.microsoft.com/office/2006/metadata/properties"/>
    <ds:schemaRef ds:uri="http://schemas.microsoft.com/office/infopath/2007/PartnerControls"/>
    <ds:schemaRef ds:uri="bbc96be2-f3e4-4b3c-b60e-71e5ceeacdad"/>
  </ds:schemaRefs>
</ds:datastoreItem>
</file>

<file path=customXml/itemProps2.xml><?xml version="1.0" encoding="utf-8"?>
<ds:datastoreItem xmlns:ds="http://schemas.openxmlformats.org/officeDocument/2006/customXml" ds:itemID="{5568EFA0-971C-4D68-AE4D-1FD1B3BC2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6062B-E656-4829-AB1A-88A58B9EE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96be2-f3e4-4b3c-b60e-71e5ceea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B8E6E-1E82-4F61-BA1E-DC9B926F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Alexis Theophylactou</cp:lastModifiedBy>
  <cp:revision>24</cp:revision>
  <cp:lastPrinted>2025-11-19T11:54:00Z</cp:lastPrinted>
  <dcterms:created xsi:type="dcterms:W3CDTF">2025-11-19T11:36:00Z</dcterms:created>
  <dcterms:modified xsi:type="dcterms:W3CDTF">2025-11-21T10:11:00Z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0x0101004A85187CB4D08943BDA8B0335DDA2F10</vt:lpwstr>
  </property>
</Properties>
</file>